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55-84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Зульфии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20.02.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188105862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206005853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его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</w:t>
      </w:r>
      <w:r>
        <w:rPr>
          <w:rFonts w:ascii="Times New Roman" w:eastAsia="Times New Roman" w:hAnsi="Times New Roman" w:cs="Times New Roman"/>
          <w:sz w:val="28"/>
          <w:szCs w:val="28"/>
        </w:rPr>
        <w:t>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Мамашев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З.М.,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Мамашев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18810586241206005853 от 06.12.2024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Мамашеву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Зульфию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/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Мамашевой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292520171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3rplc-20">
    <w:name w:val="cat-UserDefined grp-33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